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Exited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away from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Dry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Windproof jacket designed for cold weather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Poking something/ someone with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cut or shaped with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concerning fictional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Settled Comfortably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Spending time doing nothing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violin used for playing folk music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Trap Crossword</dc:title>
  <dcterms:created xsi:type="dcterms:W3CDTF">2021-10-11T19:35:46Z</dcterms:created>
  <dcterms:modified xsi:type="dcterms:W3CDTF">2021-10-11T19:35:46Z</dcterms:modified>
</cp:coreProperties>
</file>