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Trap  by Steven Arntson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Henry go for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pages were blank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other self that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Henry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has the bully gone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Mrs Brody give the kids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Henry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helps the kids leave their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the kids go to find  Mr. Brody?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Carl been spying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went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Henry's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Henry's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books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object did Henry pull out of the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Mrs Brody take the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Where's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someone's nickname for Henry?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Trap  by Steven Arntson</dc:title>
  <dcterms:created xsi:type="dcterms:W3CDTF">2021-10-11T19:35:55Z</dcterms:created>
  <dcterms:modified xsi:type="dcterms:W3CDTF">2021-10-11T19:35:55Z</dcterms:modified>
</cp:coreProperties>
</file>