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Traveller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ancient    </w:t>
      </w:r>
      <w:r>
        <w:t xml:space="preserve">   fragrance    </w:t>
      </w:r>
      <w:r>
        <w:t xml:space="preserve">   salesman    </w:t>
      </w:r>
      <w:r>
        <w:t xml:space="preserve">   petrified    </w:t>
      </w:r>
      <w:r>
        <w:t xml:space="preserve">   flickering    </w:t>
      </w:r>
      <w:r>
        <w:t xml:space="preserve">   lightning    </w:t>
      </w:r>
      <w:r>
        <w:t xml:space="preserve">   invitation    </w:t>
      </w:r>
      <w:r>
        <w:t xml:space="preserve">   cemetery    </w:t>
      </w:r>
      <w:r>
        <w:t xml:space="preserve">   monstrous    </w:t>
      </w:r>
      <w:r>
        <w:t xml:space="preserve">   surrounding    </w:t>
      </w:r>
      <w:r>
        <w:t xml:space="preserve">   pounced    </w:t>
      </w:r>
      <w:r>
        <w:t xml:space="preserve">   defeated    </w:t>
      </w:r>
      <w:r>
        <w:t xml:space="preserve">   intersecting    </w:t>
      </w:r>
      <w:r>
        <w:t xml:space="preserve">   neighborhood    </w:t>
      </w:r>
      <w:r>
        <w:t xml:space="preserve">   unfamiliar    </w:t>
      </w:r>
      <w:r>
        <w:t xml:space="preserve">   unknown    </w:t>
      </w:r>
      <w:r>
        <w:t xml:space="preserve">   following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Traveller Part 1</dc:title>
  <dcterms:created xsi:type="dcterms:W3CDTF">2021-10-11T19:37:04Z</dcterms:created>
  <dcterms:modified xsi:type="dcterms:W3CDTF">2021-10-11T19:37:04Z</dcterms:modified>
</cp:coreProperties>
</file>