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Travois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rope    </w:t>
      </w:r>
      <w:r>
        <w:t xml:space="preserve">   indigenous    </w:t>
      </w:r>
      <w:r>
        <w:t xml:space="preserve">   horse    </w:t>
      </w:r>
      <w:r>
        <w:t xml:space="preserve">   lashed    </w:t>
      </w:r>
      <w:r>
        <w:t xml:space="preserve">   stabilized    </w:t>
      </w:r>
      <w:r>
        <w:t xml:space="preserve">   travel    </w:t>
      </w:r>
      <w:r>
        <w:t xml:space="preserve">   primitive    </w:t>
      </w:r>
      <w:r>
        <w:t xml:space="preserve">   travois    </w:t>
      </w:r>
      <w:r>
        <w:t xml:space="preserve">   people    </w:t>
      </w:r>
      <w:r>
        <w:t xml:space="preserve">   wilderness    </w:t>
      </w:r>
      <w:r>
        <w:t xml:space="preserve">   dog    </w:t>
      </w:r>
      <w:r>
        <w:t xml:space="preserve">   French    </w:t>
      </w:r>
      <w:r>
        <w:t xml:space="preserve">   Canadian    </w:t>
      </w:r>
      <w:r>
        <w:t xml:space="preserve">   frame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Travois</dc:title>
  <dcterms:created xsi:type="dcterms:W3CDTF">2021-10-11T19:36:13Z</dcterms:created>
  <dcterms:modified xsi:type="dcterms:W3CDTF">2021-10-11T19:36:13Z</dcterms:modified>
</cp:coreProperties>
</file>