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Maori and the British spoke two different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was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Ngapuhi Chief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Maori traded their land for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treaty was signed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.......... went on for 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 chopped down the flag pole 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British were to ....... the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British resident...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 Heke was chief of the .......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... Maori signed the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</dc:title>
  <dcterms:created xsi:type="dcterms:W3CDTF">2021-10-11T19:36:56Z</dcterms:created>
  <dcterms:modified xsi:type="dcterms:W3CDTF">2021-10-11T19:36:56Z</dcterms:modified>
</cp:coreProperties>
</file>