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Treaty of Versailles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France    </w:t>
      </w:r>
      <w:r>
        <w:t xml:space="preserve">   Great Britain    </w:t>
      </w:r>
      <w:r>
        <w:t xml:space="preserve">   Germany    </w:t>
      </w:r>
      <w:r>
        <w:t xml:space="preserve">   USA    </w:t>
      </w:r>
      <w:r>
        <w:t xml:space="preserve">   Punishment    </w:t>
      </w:r>
      <w:r>
        <w:t xml:space="preserve">   Big Three    </w:t>
      </w:r>
      <w:r>
        <w:t xml:space="preserve">   Peace    </w:t>
      </w:r>
      <w:r>
        <w:t xml:space="preserve">   Military    </w:t>
      </w:r>
      <w:r>
        <w:t xml:space="preserve">   Territory    </w:t>
      </w:r>
      <w:r>
        <w:t xml:space="preserve">   Lloyd George    </w:t>
      </w:r>
      <w:r>
        <w:t xml:space="preserve">   Clemenceau    </w:t>
      </w:r>
      <w:r>
        <w:t xml:space="preserve">   Wilson    </w:t>
      </w:r>
      <w:r>
        <w:t xml:space="preserve">   Reparations    </w:t>
      </w:r>
      <w:r>
        <w:t xml:space="preserve">   War Guilt    </w:t>
      </w:r>
      <w:r>
        <w:t xml:space="preserve">   Versailles    </w:t>
      </w:r>
      <w:r>
        <w:t xml:space="preserve">   Treaty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Treaty of Versailles</dc:title>
  <dcterms:created xsi:type="dcterms:W3CDTF">2022-01-17T03:31:40Z</dcterms:created>
  <dcterms:modified xsi:type="dcterms:W3CDTF">2022-01-17T03:31:40Z</dcterms:modified>
</cp:coreProperties>
</file>