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Treaty of Versailles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League of Nations was formed but this country was not allowed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Rhineland was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Woodrow Wilson wanted to set up a (BLANK) to unite all of the world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Georges Clemenceau wanted to be (BLANK) towards Germany in the terms of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forming of Germany and Austria; forbidden by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representative of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term for Germany taking the blame for starting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Woodrow Wilson's main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navy was only allowed 6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Germany had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of Georges Clemenceau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Versailles</dc:title>
  <dcterms:created xsi:type="dcterms:W3CDTF">2022-09-09T21:15:57Z</dcterms:created>
  <dcterms:modified xsi:type="dcterms:W3CDTF">2022-09-09T21:15:57Z</dcterms:modified>
</cp:coreProperties>
</file>