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Waitangi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Hone Heke chop down the flag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Colenso was a_______?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appointed as the first British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British have that the Maori wanted?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the Treaty of Waitangi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for Tanga Te Whenua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Treaty signed? (Maori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between the Maori and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Only 100 Maori signed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False? Is there a public holiday for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British gain Sovereignty over New Zealand?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 </dc:title>
  <dcterms:created xsi:type="dcterms:W3CDTF">2021-10-11T19:36:58Z</dcterms:created>
  <dcterms:modified xsi:type="dcterms:W3CDTF">2021-10-11T19:36:58Z</dcterms:modified>
</cp:coreProperties>
</file>