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the musket war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copies of the treaty were sent around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Chiefs signed the treaty on the 6th of February 1840?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kaitiaki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William Colenso's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Henry Williams'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started the musket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Treaty of Waitangi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William Hobson?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did Hone Heke cut down the British flagpole?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treaty signed?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Treaty of Waitangi</dc:title>
  <dcterms:created xsi:type="dcterms:W3CDTF">2021-10-11T19:37:00Z</dcterms:created>
  <dcterms:modified xsi:type="dcterms:W3CDTF">2021-10-11T19:37:00Z</dcterms:modified>
</cp:coreProperties>
</file>