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Treaty of Waitangi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chiefs ended up signing the treaty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person to sign the treaty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Maori name for Russell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Maori name for guardians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the languages the treaty was translated in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leader of a British colony called that come to New Zealand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translated the treaty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the treaty signed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Maori name for Earth Mother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Maori name for Canoe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Waitangi </dc:title>
  <dcterms:created xsi:type="dcterms:W3CDTF">2021-10-11T19:37:14Z</dcterms:created>
  <dcterms:modified xsi:type="dcterms:W3CDTF">2021-10-11T19:37:14Z</dcterms:modified>
</cp:coreProperties>
</file>