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Treaty of Waitangi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Maori name for canoe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translates the Treaty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made the treaty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chiefs ended up signing the Treaty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first person to sign the Treaty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language was the Treaty signed in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month was the treaty signed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Maori name for guardian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Maori name for Mother Earth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Maori name for Russell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Treaty of Waitangi</dc:title>
  <dcterms:created xsi:type="dcterms:W3CDTF">2021-10-11T19:37:16Z</dcterms:created>
  <dcterms:modified xsi:type="dcterms:W3CDTF">2021-10-11T19:37:16Z</dcterms:modified>
</cp:coreProperties>
</file>