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Treaty of Waitangi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How many chiefs signed the treaty 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How many places was the Treaty of Waitangi signed?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Who signed the treaty on behalf of the Crown?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Who was the british general who first came to nz?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Who wrote the treaty?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Who translated the treaty?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month was the treaty signed in?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is the maori name for new zealand?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is the maori name for russell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Who signed the treaty first?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Treaty of Waitangi</dc:title>
  <dcterms:created xsi:type="dcterms:W3CDTF">2021-10-11T19:37:21Z</dcterms:created>
  <dcterms:modified xsi:type="dcterms:W3CDTF">2021-10-11T19:37:21Z</dcterms:modified>
</cp:coreProperties>
</file>