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they have to make up a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two group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Maori feel when they got tricked by the pakeha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they first think of a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the Maori want guns off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translated the treaty?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British and Maori get out of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the pakeha come to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treaty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all both sides sign the treaty?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Treaty of Waitangi</dc:title>
  <dcterms:created xsi:type="dcterms:W3CDTF">2021-10-11T19:35:53Z</dcterms:created>
  <dcterms:modified xsi:type="dcterms:W3CDTF">2021-10-11T19:35:53Z</dcterms:modified>
</cp:coreProperties>
</file>