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Tremendously Tough Tudor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WATTLE    </w:t>
      </w:r>
      <w:r>
        <w:t xml:space="preserve">   CATHOLICS    </w:t>
      </w:r>
      <w:r>
        <w:t xml:space="preserve">   MARY BOLEYN    </w:t>
      </w:r>
      <w:r>
        <w:t xml:space="preserve">   EXECUTION    </w:t>
      </w:r>
      <w:r>
        <w:t xml:space="preserve">   ELIZABETH    </w:t>
      </w:r>
      <w:r>
        <w:t xml:space="preserve">   JANE SEYMOUR    </w:t>
      </w:r>
      <w:r>
        <w:t xml:space="preserve">   ANNE BOLEYN    </w:t>
      </w:r>
      <w:r>
        <w:t xml:space="preserve">   KATHERINE    </w:t>
      </w:r>
      <w:r>
        <w:t xml:space="preserve">   SHAKESPEARE    </w:t>
      </w:r>
      <w:r>
        <w:t xml:space="preserve">   BOW    </w:t>
      </w:r>
      <w:r>
        <w:t xml:space="preserve">   MARY ROSE    </w:t>
      </w:r>
      <w:r>
        <w:t xml:space="preserve">   DAUB    </w:t>
      </w:r>
      <w:r>
        <w:t xml:space="preserve">   ARROW    </w:t>
      </w:r>
      <w:r>
        <w:t xml:space="preserve">   HENRY    </w:t>
      </w:r>
      <w:r>
        <w:t xml:space="preserve">   CHOP    </w:t>
      </w:r>
      <w:r>
        <w:t xml:space="preserve">   AXE    </w:t>
      </w:r>
      <w:r>
        <w:t xml:space="preserve">   FLEAS    </w:t>
      </w:r>
      <w:r>
        <w:t xml:space="preserve">   PLAGUE    </w:t>
      </w:r>
      <w:r>
        <w:t xml:space="preserve">   SMALL POX    </w:t>
      </w:r>
      <w:r>
        <w:t xml:space="preserve">   LICE    </w:t>
      </w:r>
      <w:r>
        <w:t xml:space="preserve">   SPANISH ARMADA    </w:t>
      </w:r>
      <w:r>
        <w:t xml:space="preserve">   PROTESTANTS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Tremendously Tough Tudor Quiz</dc:title>
  <dcterms:created xsi:type="dcterms:W3CDTF">2021-10-11T19:37:11Z</dcterms:created>
  <dcterms:modified xsi:type="dcterms:W3CDTF">2021-10-11T19:37:11Z</dcterms:modified>
</cp:coreProperties>
</file>