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Trial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Prosecutor    </w:t>
      </w:r>
      <w:r>
        <w:t xml:space="preserve">   Defend    </w:t>
      </w:r>
      <w:r>
        <w:t xml:space="preserve">   Alabama    </w:t>
      </w:r>
      <w:r>
        <w:t xml:space="preserve">   Convicted    </w:t>
      </w:r>
      <w:r>
        <w:t xml:space="preserve">   November Twenty-first    </w:t>
      </w:r>
      <w:r>
        <w:t xml:space="preserve">   Mayella Ewell    </w:t>
      </w:r>
      <w:r>
        <w:t xml:space="preserve">   Verdict    </w:t>
      </w:r>
      <w:r>
        <w:t xml:space="preserve">   Trial    </w:t>
      </w:r>
      <w:r>
        <w:t xml:space="preserve">   Innocent    </w:t>
      </w:r>
      <w:r>
        <w:t xml:space="preserve">   Evidence    </w:t>
      </w:r>
      <w:r>
        <w:t xml:space="preserve">   Bob Ewell    </w:t>
      </w:r>
      <w:r>
        <w:t xml:space="preserve">   Judge Taylor    </w:t>
      </w:r>
      <w:r>
        <w:t xml:space="preserve">   Tom Robinson    </w:t>
      </w:r>
      <w:r>
        <w:t xml:space="preserve">   Guilty    </w:t>
      </w:r>
      <w:r>
        <w:t xml:space="preserve">   Rape    </w:t>
      </w:r>
      <w:r>
        <w:t xml:space="preserve">   Atticus Finch    </w:t>
      </w:r>
      <w:r>
        <w:t xml:space="preserve">   Maycomb    </w:t>
      </w:r>
      <w:r>
        <w:t xml:space="preserve">   Barrister    </w:t>
      </w:r>
      <w:r>
        <w:t xml:space="preserve">   Jury    </w:t>
      </w:r>
      <w:r>
        <w:t xml:space="preserve">   Case    </w:t>
      </w:r>
      <w:r>
        <w:t xml:space="preserve">   White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Trial </dc:title>
  <dcterms:created xsi:type="dcterms:W3CDTF">2021-10-11T19:36:22Z</dcterms:created>
  <dcterms:modified xsi:type="dcterms:W3CDTF">2021-10-11T19:36:22Z</dcterms:modified>
</cp:coreProperties>
</file>