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Trial of Cardigan Jones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Broke    </w:t>
      </w:r>
      <w:r>
        <w:t xml:space="preserve">   Cone    </w:t>
      </w:r>
      <w:r>
        <w:t xml:space="preserve">   Cube    </w:t>
      </w:r>
      <w:r>
        <w:t xml:space="preserve">   Decide    </w:t>
      </w:r>
      <w:r>
        <w:t xml:space="preserve">   Erase    </w:t>
      </w:r>
      <w:r>
        <w:t xml:space="preserve">   Excuse    </w:t>
      </w:r>
      <w:r>
        <w:t xml:space="preserve">   Flame    </w:t>
      </w:r>
      <w:r>
        <w:t xml:space="preserve">   Invite    </w:t>
      </w:r>
      <w:r>
        <w:t xml:space="preserve">   Life    </w:t>
      </w:r>
      <w:r>
        <w:t xml:space="preserve">   Mile    </w:t>
      </w:r>
      <w:r>
        <w:t xml:space="preserve">   Price    </w:t>
      </w:r>
      <w:r>
        <w:t xml:space="preserve">   Ripe    </w:t>
      </w:r>
      <w:r>
        <w:t xml:space="preserve">   Rule    </w:t>
      </w:r>
      <w:r>
        <w:t xml:space="preserve">   Save    </w:t>
      </w:r>
      <w:r>
        <w:t xml:space="preserve">   Spoke    </w:t>
      </w:r>
      <w:r>
        <w:t xml:space="preserve">   Surprise    </w:t>
      </w:r>
      <w:r>
        <w:t xml:space="preserve">   These    </w:t>
      </w:r>
      <w:r>
        <w:t xml:space="preserve">   Those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Trial of Cardigan Jones</dc:title>
  <dcterms:created xsi:type="dcterms:W3CDTF">2021-10-11T19:36:44Z</dcterms:created>
  <dcterms:modified xsi:type="dcterms:W3CDTF">2021-10-11T19:36:44Z</dcterms:modified>
</cp:coreProperties>
</file>