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Trial of Cardigan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Decide    </w:t>
      </w:r>
      <w:r>
        <w:t xml:space="preserve">   Surprise    </w:t>
      </w:r>
      <w:r>
        <w:t xml:space="preserve">   Those    </w:t>
      </w:r>
      <w:r>
        <w:t xml:space="preserve">   These    </w:t>
      </w: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Cube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Trial of Cardigan Jones</dc:title>
  <dcterms:created xsi:type="dcterms:W3CDTF">2021-10-11T19:35:51Z</dcterms:created>
  <dcterms:modified xsi:type="dcterms:W3CDTF">2021-10-11T19:35:51Z</dcterms:modified>
</cp:coreProperties>
</file>