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Trials Of Apollo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used to hurl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half-man half-bull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winged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percy jacksons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giant monster with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Apollos daughter thats good at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of the book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Riptide    </w:t>
      </w:r>
      <w:r>
        <w:t xml:space="preserve">   Poseidon    </w:t>
      </w:r>
      <w:r>
        <w:t xml:space="preserve">   Pegasus    </w:t>
      </w:r>
      <w:r>
        <w:t xml:space="preserve">   Minotaur    </w:t>
      </w:r>
      <w:r>
        <w:t xml:space="preserve">   Labyrinth    </w:t>
      </w:r>
      <w:r>
        <w:t xml:space="preserve">   Cyclops    </w:t>
      </w:r>
      <w:r>
        <w:t xml:space="preserve">   Catapult    </w:t>
      </w:r>
      <w:r>
        <w:t xml:space="preserve">   Apollo    </w:t>
      </w:r>
      <w:r>
        <w:t xml:space="preserve">   Kayla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Trials Of Apollo</dc:title>
  <dcterms:created xsi:type="dcterms:W3CDTF">2021-10-11T19:35:58Z</dcterms:created>
  <dcterms:modified xsi:type="dcterms:W3CDTF">2021-10-11T19:35:58Z</dcterms:modified>
</cp:coreProperties>
</file>