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Trials of Apollo : The Hidden Oracle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 nymphs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alliance formed by three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"Cave of Nightmares"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Beautiful nymph &amp; Apollo's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Goddess of Moon and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Apollo's speaker of Prophecies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god of the West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Fierce Huntress &amp; Apollo's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Oracle of Rustling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Amphitheater hosting Gladiatorial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Spirits of plague &amp;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god &amp; Lord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Apollo's lover killed by the Discus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of Artemis &amp; Apollo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Trials of Apollo : The Hidden Oracle</dc:title>
  <dcterms:created xsi:type="dcterms:W3CDTF">2021-10-11T19:36:06Z</dcterms:created>
  <dcterms:modified xsi:type="dcterms:W3CDTF">2021-10-11T19:36:06Z</dcterms:modified>
</cp:coreProperties>
</file>