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Trials of Apollo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human that has one godly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subjected to death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of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man half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imortal winged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greek god of the sun,music,prophecy,archery,and medicine</w:t>
            </w:r>
          </w:p>
        </w:tc>
      </w:tr>
    </w:tbl>
    <w:p>
      <w:pPr>
        <w:pStyle w:val="WordBankSmall"/>
      </w:pPr>
      <w:r>
        <w:t xml:space="preserve">   Prophecy    </w:t>
      </w:r>
      <w:r>
        <w:t xml:space="preserve">   centaur    </w:t>
      </w:r>
      <w:r>
        <w:t xml:space="preserve">   mortality    </w:t>
      </w:r>
      <w:r>
        <w:t xml:space="preserve">   duped    </w:t>
      </w:r>
      <w:r>
        <w:t xml:space="preserve">   simultaneously    </w:t>
      </w:r>
      <w:r>
        <w:t xml:space="preserve">   bewildered    </w:t>
      </w:r>
      <w:r>
        <w:t xml:space="preserve">   labyrinth    </w:t>
      </w:r>
      <w:r>
        <w:t xml:space="preserve">   demi god    </w:t>
      </w:r>
      <w:r>
        <w:t xml:space="preserve">   pegasus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Trials of Apollo</dc:title>
  <dcterms:created xsi:type="dcterms:W3CDTF">2021-10-11T19:36:16Z</dcterms:created>
  <dcterms:modified xsi:type="dcterms:W3CDTF">2021-10-11T19:36:16Z</dcterms:modified>
</cp:coreProperties>
</file>