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Trials of 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cast down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god/goddess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Nero's step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got cast down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Megs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son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half horse and half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Trials of Apollo</dc:title>
  <dcterms:created xsi:type="dcterms:W3CDTF">2021-10-11T19:36:25Z</dcterms:created>
  <dcterms:modified xsi:type="dcterms:W3CDTF">2021-10-11T19:36:25Z</dcterms:modified>
</cp:coreProperties>
</file>