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Tricky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___ of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 does this with his tail when he is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it to clean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wear them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have one to make money for your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things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a pet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 it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this when you have lots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eat this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this when you don't have a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Tricky Crossword Puzzle</dc:title>
  <dcterms:created xsi:type="dcterms:W3CDTF">2021-10-11T19:35:42Z</dcterms:created>
  <dcterms:modified xsi:type="dcterms:W3CDTF">2021-10-11T19:35:42Z</dcterms:modified>
</cp:coreProperties>
</file>