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Trinity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bethleham    </w:t>
      </w:r>
      <w:r>
        <w:t xml:space="preserve">   bible    </w:t>
      </w:r>
      <w:r>
        <w:t xml:space="preserve">   god    </w:t>
      </w:r>
      <w:r>
        <w:t xml:space="preserve">   holyspirit    </w:t>
      </w:r>
      <w:r>
        <w:t xml:space="preserve">   jerusalm    </w:t>
      </w:r>
      <w:r>
        <w:t xml:space="preserve">   jesus    </w:t>
      </w:r>
      <w:r>
        <w:t xml:space="preserve">   john    </w:t>
      </w:r>
      <w:r>
        <w:t xml:space="preserve">   miracles    </w:t>
      </w:r>
      <w:r>
        <w:t xml:space="preserve">   the father    </w:t>
      </w:r>
      <w:r>
        <w:t xml:space="preserve">   trinity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Trinity</dc:title>
  <dcterms:created xsi:type="dcterms:W3CDTF">2021-10-11T19:35:44Z</dcterms:created>
  <dcterms:modified xsi:type="dcterms:W3CDTF">2021-10-11T19:35:44Z</dcterms:modified>
</cp:coreProperties>
</file>