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Trinity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Sacraments    </w:t>
      </w:r>
      <w:r>
        <w:t xml:space="preserve">   Awe    </w:t>
      </w:r>
      <w:r>
        <w:t xml:space="preserve">   Reverence    </w:t>
      </w:r>
      <w:r>
        <w:t xml:space="preserve">   Knowledge    </w:t>
      </w:r>
      <w:r>
        <w:t xml:space="preserve">   Courage    </w:t>
      </w:r>
      <w:r>
        <w:t xml:space="preserve">   Right Judgement    </w:t>
      </w:r>
      <w:r>
        <w:t xml:space="preserve">   Understanding    </w:t>
      </w:r>
      <w:r>
        <w:t xml:space="preserve">   Wisdom    </w:t>
      </w:r>
      <w:r>
        <w:t xml:space="preserve">   Gifts    </w:t>
      </w:r>
      <w:r>
        <w:t xml:space="preserve">   Inspires    </w:t>
      </w:r>
      <w:r>
        <w:t xml:space="preserve">   Kidsline    </w:t>
      </w:r>
      <w:r>
        <w:t xml:space="preserve">   Death Penalty    </w:t>
      </w:r>
      <w:r>
        <w:t xml:space="preserve">   Abortion    </w:t>
      </w:r>
      <w:r>
        <w:t xml:space="preserve">   Sacred    </w:t>
      </w:r>
      <w:r>
        <w:t xml:space="preserve">   Perichoresis    </w:t>
      </w:r>
      <w:r>
        <w:t xml:space="preserve">   Holy Spirit    </w:t>
      </w:r>
      <w:r>
        <w:t xml:space="preserve">   Jesus    </w:t>
      </w:r>
      <w:r>
        <w:t xml:space="preserve">   Father    </w:t>
      </w:r>
      <w:r>
        <w:t xml:space="preserve">   God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Trinity</dc:title>
  <dcterms:created xsi:type="dcterms:W3CDTF">2021-10-11T19:36:23Z</dcterms:created>
  <dcterms:modified xsi:type="dcterms:W3CDTF">2021-10-11T19:36:23Z</dcterms:modified>
</cp:coreProperties>
</file>