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solar    </w:t>
      </w:r>
      <w:r>
        <w:t xml:space="preserve">   orbit    </w:t>
      </w:r>
      <w:r>
        <w:t xml:space="preserve">   comet    </w:t>
      </w:r>
      <w:r>
        <w:t xml:space="preserve">   telescope    </w:t>
      </w:r>
      <w:r>
        <w:t xml:space="preserve">   debris    </w:t>
      </w:r>
      <w:r>
        <w:t xml:space="preserve">   launching    </w:t>
      </w:r>
      <w:r>
        <w:t xml:space="preserve">   travel    </w:t>
      </w:r>
      <w:r>
        <w:t xml:space="preserve">   oxygen    </w:t>
      </w:r>
      <w:r>
        <w:t xml:space="preserve">   pressure    </w:t>
      </w:r>
      <w:r>
        <w:t xml:space="preserve">   technology    </w:t>
      </w:r>
      <w:r>
        <w:t xml:space="preserve">   calculate    </w:t>
      </w:r>
      <w:r>
        <w:t xml:space="preserve">   gravity    </w:t>
      </w:r>
      <w:r>
        <w:t xml:space="preserve">   surface    </w:t>
      </w:r>
      <w:r>
        <w:t xml:space="preserve">   malfunction    </w:t>
      </w:r>
      <w:r>
        <w:t xml:space="preserve">   navigation    </w:t>
      </w:r>
      <w:r>
        <w:t xml:space="preserve">   asteroid    </w:t>
      </w:r>
      <w:r>
        <w:t xml:space="preserve">   astronaut    </w:t>
      </w:r>
      <w:r>
        <w:t xml:space="preserve">   rocket    </w:t>
      </w:r>
      <w:r>
        <w:t xml:space="preserve">   galaxy    </w:t>
      </w:r>
      <w:r>
        <w:t xml:space="preserve">   alien    </w:t>
      </w:r>
      <w:r>
        <w:t xml:space="preserve">   satellite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Tripod</dc:title>
  <dcterms:created xsi:type="dcterms:W3CDTF">2021-10-11T19:36:05Z</dcterms:created>
  <dcterms:modified xsi:type="dcterms:W3CDTF">2021-10-11T19:36:05Z</dcterms:modified>
</cp:coreProperties>
</file>