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Triumphal Entry</w:t>
      </w:r>
    </w:p>
    <w:p>
      <w:pPr>
        <w:pStyle w:val="Questions"/>
      </w:pPr>
      <w:r>
        <w:t xml:space="preserve">1. GSYANI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SSEEBDL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BE 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IKNG THTA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EHCOMT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 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FO 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EPAEC 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HENVEA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ADN YLGRO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IN 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HSTGIHE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KLUE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ITNNEEN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RTEYII-TTGHH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Triumphal Entry</dc:title>
  <dcterms:created xsi:type="dcterms:W3CDTF">2021-10-11T19:37:07Z</dcterms:created>
  <dcterms:modified xsi:type="dcterms:W3CDTF">2021-10-11T19:37:07Z</dcterms:modified>
</cp:coreProperties>
</file>