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Triumphal Entry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praising Jesus in the Temple?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Jesus riding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with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crowd wave and lay out for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people going to celebrate?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rode on the Donkey?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hated Jesus and the good HE was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Jesus headed with the crowd following?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crowd shouted “____________."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Jesus?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Triumphal Entry</dc:title>
  <dcterms:created xsi:type="dcterms:W3CDTF">2021-11-12T03:40:30Z</dcterms:created>
  <dcterms:modified xsi:type="dcterms:W3CDTF">2021-11-12T03:40:30Z</dcterms:modified>
</cp:coreProperties>
</file>