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Triune God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in the old testament containing poetry, sometimes set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there are 3 persons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Literally "of one being"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sacrement in which a person becomes a child of God and a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belief that goes against the teachings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letteres written by the apostles to the early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 that enables people to sing certain parts of the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hymn of praise to the Trinity used in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internal life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raising of the heart and mind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praise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Preaching the good news about Jesus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ancient form of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Lying flat as a sign of total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Jewish prayer affirming beliefin the one God in the Torah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Triune God Key Terms</dc:title>
  <dcterms:created xsi:type="dcterms:W3CDTF">2021-10-11T19:36:10Z</dcterms:created>
  <dcterms:modified xsi:type="dcterms:W3CDTF">2021-10-11T19:36:10Z</dcterms:modified>
</cp:coreProperties>
</file>