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Triune God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Jewish prayer affirming belief in one God in the Torah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letters written by the apostles to the early churches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raising of heart and mind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book in the Old Testament containing poetry, sometimes set to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sacrament in which a person becomes a child of God and a Christian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ancient form of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hymn of praise to the Trinity used in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Preaching the good news about Jesus to other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belief that goes against the teachings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the internal life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Literally 'of one being'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Lying flat as a sign of total submission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Music that enables people to sing certain parts of the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Meaning 'Praise God'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statement of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belief that there are three persons in one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Triune God Key Words</dc:title>
  <dcterms:created xsi:type="dcterms:W3CDTF">2021-10-11T19:36:07Z</dcterms:created>
  <dcterms:modified xsi:type="dcterms:W3CDTF">2021-10-11T19:36:07Z</dcterms:modified>
</cp:coreProperties>
</file>