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Carthage    </w:t>
      </w:r>
      <w:r>
        <w:t xml:space="preserve">   Greece    </w:t>
      </w:r>
      <w:r>
        <w:t xml:space="preserve">   Helen    </w:t>
      </w:r>
      <w:r>
        <w:t xml:space="preserve">   Military    </w:t>
      </w:r>
      <w:r>
        <w:t xml:space="preserve">   Prince Paris    </w:t>
      </w:r>
      <w:r>
        <w:t xml:space="preserve">   Punic    </w:t>
      </w:r>
      <w:r>
        <w:t xml:space="preserve">   Rome    </w:t>
      </w:r>
      <w:r>
        <w:t xml:space="preserve">   Spartan    </w:t>
      </w:r>
      <w:r>
        <w:t xml:space="preserve">   Troy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Trojan War</dc:title>
  <dcterms:created xsi:type="dcterms:W3CDTF">2021-10-11T19:37:04Z</dcterms:created>
  <dcterms:modified xsi:type="dcterms:W3CDTF">2021-10-11T19:37:04Z</dcterms:modified>
</cp:coreProperties>
</file>