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Trojan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Chryseis    </w:t>
      </w:r>
      <w:r>
        <w:t xml:space="preserve">   Fingered swords    </w:t>
      </w:r>
      <w:r>
        <w:t xml:space="preserve">   Sparta    </w:t>
      </w:r>
      <w:r>
        <w:t xml:space="preserve">   King Tyndareus    </w:t>
      </w:r>
      <w:r>
        <w:t xml:space="preserve">   Ajax    </w:t>
      </w:r>
      <w:r>
        <w:t xml:space="preserve">   The judgment of Paris    </w:t>
      </w:r>
      <w:r>
        <w:t xml:space="preserve">   Helen of Troy    </w:t>
      </w:r>
      <w:r>
        <w:t xml:space="preserve">   Achilles' heel    </w:t>
      </w:r>
      <w:r>
        <w:t xml:space="preserve">   Sea nymph    </w:t>
      </w:r>
      <w:r>
        <w:t xml:space="preserve">   Patroclus    </w:t>
      </w:r>
      <w:r>
        <w:t xml:space="preserve">   Achilles    </w:t>
      </w:r>
      <w:r>
        <w:t xml:space="preserve">   Agamemnon    </w:t>
      </w:r>
      <w:r>
        <w:t xml:space="preserve">   Aphrodite    </w:t>
      </w:r>
      <w:r>
        <w:t xml:space="preserve">   Apollo    </w:t>
      </w:r>
      <w:r>
        <w:t xml:space="preserve">   For the Fairest    </w:t>
      </w:r>
      <w:r>
        <w:t xml:space="preserve">   Golden apple    </w:t>
      </w:r>
      <w:r>
        <w:t xml:space="preserve">   Hephaestus    </w:t>
      </w:r>
      <w:r>
        <w:t xml:space="preserve">   Lemnos    </w:t>
      </w:r>
      <w:r>
        <w:t xml:space="preserve">   Menelaus    </w:t>
      </w:r>
      <w:r>
        <w:t xml:space="preserve">   Odysseus    </w:t>
      </w:r>
      <w:r>
        <w:t xml:space="preserve">   Palladium    </w:t>
      </w:r>
      <w:r>
        <w:t xml:space="preserve">   Paris    </w:t>
      </w:r>
      <w:r>
        <w:t xml:space="preserve">   Philoctetes    </w:t>
      </w:r>
      <w:r>
        <w:t xml:space="preserve">   Thetis    </w:t>
      </w:r>
      <w:r>
        <w:t xml:space="preserve">   Trojan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Trojan War</dc:title>
  <dcterms:created xsi:type="dcterms:W3CDTF">2021-10-11T19:36:12Z</dcterms:created>
  <dcterms:modified xsi:type="dcterms:W3CDTF">2021-10-11T19:36:12Z</dcterms:modified>
</cp:coreProperties>
</file>