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kills Hector?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Who was Achilles closest friend and considered each other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Celebration after one of Greeks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Achilles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caused Hera, Athene and Aphrodite to argue?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Who gives out the golden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women warrior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Paris's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Priestess of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Achilles close friend who committed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 of Priam?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Achilles with an 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gives out the golden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offered Paris the most beautiful women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 king of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steals the luck of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 of Helen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Menelaus is high king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kills Achilles in the heel?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Trojan War</dc:title>
  <dcterms:created xsi:type="dcterms:W3CDTF">2021-10-11T19:36:40Z</dcterms:created>
  <dcterms:modified xsi:type="dcterms:W3CDTF">2021-10-11T19:36:40Z</dcterms:modified>
</cp:coreProperties>
</file>