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Trojan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Menelaus    </w:t>
      </w:r>
      <w:r>
        <w:t xml:space="preserve">   Greece    </w:t>
      </w:r>
      <w:r>
        <w:t xml:space="preserve">   Abducted    </w:t>
      </w:r>
      <w:r>
        <w:t xml:space="preserve">   Achilles    </w:t>
      </w:r>
      <w:r>
        <w:t xml:space="preserve">   Ajax    </w:t>
      </w:r>
      <w:r>
        <w:t xml:space="preserve">   Eloped    </w:t>
      </w:r>
      <w:r>
        <w:t xml:space="preserve">   Hector    </w:t>
      </w:r>
      <w:r>
        <w:t xml:space="preserve">   Helen of Troy    </w:t>
      </w:r>
      <w:r>
        <w:t xml:space="preserve">   Iliad    </w:t>
      </w:r>
      <w:r>
        <w:t xml:space="preserve">   Nestor    </w:t>
      </w:r>
      <w:r>
        <w:t xml:space="preserve">   Odysseus    </w:t>
      </w:r>
      <w:r>
        <w:t xml:space="preserve">   Odyssey    </w:t>
      </w:r>
      <w:r>
        <w:t xml:space="preserve">   Paris    </w:t>
      </w:r>
      <w:r>
        <w:t xml:space="preserve">   Trojan Horse    </w:t>
      </w:r>
      <w:r>
        <w:t xml:space="preserve">   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Trojan War</dc:title>
  <dcterms:created xsi:type="dcterms:W3CDTF">2021-10-11T19:36:42Z</dcterms:created>
  <dcterms:modified xsi:type="dcterms:W3CDTF">2021-10-11T19:36:42Z</dcterms:modified>
</cp:coreProperties>
</file>