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Trojan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two city states went to war during this 10 year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time of day the Athenians decide to attack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behind thick walls to protect them from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the Greeks need to build the Trojan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Trojans first saw the horse, how did they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peace offering?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 the Athenian soldiers wait until dawn to attack?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the men hide themselves in the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the Trojan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King of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Trojan horse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Athenians build to get into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time of day did Troy fall to the Greeks?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confusion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did the Trojan War last?</w:t>
            </w:r>
          </w:p>
        </w:tc>
      </w:tr>
    </w:tbl>
    <w:p>
      <w:pPr>
        <w:pStyle w:val="WordBankMedium"/>
      </w:pPr>
      <w:r>
        <w:t xml:space="preserve">   Troy and Athens    </w:t>
      </w:r>
      <w:r>
        <w:t xml:space="preserve">   Trojans    </w:t>
      </w:r>
      <w:r>
        <w:t xml:space="preserve">   ten years    </w:t>
      </w:r>
      <w:r>
        <w:t xml:space="preserve">   Priam    </w:t>
      </w:r>
      <w:r>
        <w:t xml:space="preserve">   a wooden horse    </w:t>
      </w:r>
      <w:r>
        <w:t xml:space="preserve">   at dawn    </w:t>
      </w:r>
      <w:r>
        <w:t xml:space="preserve">   wood    </w:t>
      </w:r>
      <w:r>
        <w:t xml:space="preserve">   in the belly of the horse    </w:t>
      </w:r>
      <w:r>
        <w:t xml:space="preserve">   Athens    </w:t>
      </w:r>
      <w:r>
        <w:t xml:space="preserve">   to get into Troy    </w:t>
      </w:r>
      <w:r>
        <w:t xml:space="preserve">   a gift to the winner    </w:t>
      </w:r>
      <w:r>
        <w:t xml:space="preserve">   to surprise their enemy    </w:t>
      </w:r>
      <w:r>
        <w:t xml:space="preserve">   noon    </w:t>
      </w:r>
      <w:r>
        <w:t xml:space="preserve">   confused    </w:t>
      </w:r>
      <w:r>
        <w:t xml:space="preserve">   celebration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Trojan War</dc:title>
  <dcterms:created xsi:type="dcterms:W3CDTF">2021-10-11T19:36:49Z</dcterms:created>
  <dcterms:modified xsi:type="dcterms:W3CDTF">2021-10-11T19:36:49Z</dcterms:modified>
</cp:coreProperties>
</file>