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Hephaestus    </w:t>
      </w:r>
      <w:r>
        <w:t xml:space="preserve">   Palladium    </w:t>
      </w:r>
      <w:r>
        <w:t xml:space="preserve">   Helen Of Troy    </w:t>
      </w:r>
      <w:r>
        <w:t xml:space="preserve">   Astyanax    </w:t>
      </w:r>
      <w:r>
        <w:t xml:space="preserve">   Patroclus    </w:t>
      </w:r>
      <w:r>
        <w:t xml:space="preserve">   Golden Apple    </w:t>
      </w:r>
      <w:r>
        <w:t xml:space="preserve">   Trojan Horse    </w:t>
      </w:r>
      <w:r>
        <w:t xml:space="preserve">   Apollo    </w:t>
      </w:r>
      <w:r>
        <w:t xml:space="preserve">   Odysseus    </w:t>
      </w:r>
      <w:r>
        <w:t xml:space="preserve">   Thetis    </w:t>
      </w:r>
      <w:r>
        <w:t xml:space="preserve">   Sparta    </w:t>
      </w:r>
      <w:r>
        <w:t xml:space="preserve">   Cassandra    </w:t>
      </w:r>
      <w:r>
        <w:t xml:space="preserve">   Paris    </w:t>
      </w:r>
      <w:r>
        <w:t xml:space="preserve">   Priam    </w:t>
      </w:r>
      <w:r>
        <w:t xml:space="preserve">   Achilles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Trojan War</dc:title>
  <dcterms:created xsi:type="dcterms:W3CDTF">2021-10-11T19:36:59Z</dcterms:created>
  <dcterms:modified xsi:type="dcterms:W3CDTF">2021-10-11T19:36:59Z</dcterms:modified>
</cp:coreProperties>
</file>