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TrollHunter's Primer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Blinky tiene ______ ojos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Toby es bajo y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mejor amigo de Toby 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Es la abuela de Toby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Toby es un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Aaarrrrggggghhhh es muy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Jim tiene un magica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Toby le gusta comer 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Aaarrrrggggghhhh es la __________________ de Toby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Aaarrrrggggghhhh teina ________ palo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Quien es Drall's Padre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Drall profesor Jim 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Blinky es 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Blinky tiene ________ Brazoz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Vendel es _________</w:t>
            </w:r>
          </w:p>
        </w:tc>
      </w:tr>
    </w:tbl>
    <w:p>
      <w:pPr>
        <w:pStyle w:val="WordBankSmall"/>
      </w:pPr>
      <w:r>
        <w:t xml:space="preserve">   Jim    </w:t>
      </w:r>
      <w:r>
        <w:t xml:space="preserve">   Six    </w:t>
      </w:r>
      <w:r>
        <w:t xml:space="preserve">   Nana    </w:t>
      </w:r>
      <w:r>
        <w:t xml:space="preserve">   Amuleto    </w:t>
      </w:r>
      <w:r>
        <w:t xml:space="preserve">   Torpe    </w:t>
      </w:r>
      <w:r>
        <w:t xml:space="preserve">   Verde    </w:t>
      </w:r>
      <w:r>
        <w:t xml:space="preserve">   Azul    </w:t>
      </w:r>
      <w:r>
        <w:t xml:space="preserve">   Troles    </w:t>
      </w:r>
      <w:r>
        <w:t xml:space="preserve">   Tacos    </w:t>
      </w:r>
      <w:r>
        <w:t xml:space="preserve">   Alto    </w:t>
      </w:r>
      <w:r>
        <w:t xml:space="preserve">   Luchar    </w:t>
      </w:r>
      <w:r>
        <w:t xml:space="preserve">   Humano    </w:t>
      </w:r>
      <w:r>
        <w:t xml:space="preserve">   Cuatro    </w:t>
      </w:r>
      <w:r>
        <w:t xml:space="preserve">   Copiloto    </w:t>
      </w:r>
      <w:r>
        <w:t xml:space="preserve">   Canjacar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TrollHunter's Primer</dc:title>
  <dcterms:created xsi:type="dcterms:W3CDTF">2021-10-11T19:36:51Z</dcterms:created>
  <dcterms:modified xsi:type="dcterms:W3CDTF">2021-10-11T19:36:51Z</dcterms:modified>
</cp:coreProperties>
</file>