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Tropical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Gorilla    </w:t>
      </w:r>
      <w:r>
        <w:t xml:space="preserve">   Frog    </w:t>
      </w:r>
      <w:r>
        <w:t xml:space="preserve">   Orangutang    </w:t>
      </w:r>
      <w:r>
        <w:t xml:space="preserve">   Toucan    </w:t>
      </w:r>
      <w:r>
        <w:t xml:space="preserve">   Slash and Burn    </w:t>
      </w:r>
      <w:r>
        <w:t xml:space="preserve">   Logging    </w:t>
      </w:r>
      <w:r>
        <w:t xml:space="preserve">   Deforestation    </w:t>
      </w:r>
      <w:r>
        <w:t xml:space="preserve">   Leaching    </w:t>
      </w:r>
      <w:r>
        <w:t xml:space="preserve">   Humid    </w:t>
      </w:r>
      <w:r>
        <w:t xml:space="preserve">   Rainfall    </w:t>
      </w:r>
      <w:r>
        <w:t xml:space="preserve">   South East Asia    </w:t>
      </w:r>
      <w:r>
        <w:t xml:space="preserve">   Amazon    </w:t>
      </w:r>
      <w:r>
        <w:t xml:space="preserve">   Congo    </w:t>
      </w:r>
      <w:r>
        <w:t xml:space="preserve">   Nutrients Cycle    </w:t>
      </w:r>
      <w:r>
        <w:t xml:space="preserve">   Rainforest    </w:t>
      </w:r>
      <w:r>
        <w:t xml:space="preserve">   Undercanopy    </w:t>
      </w:r>
      <w:r>
        <w:t xml:space="preserve">   Canopy    </w:t>
      </w:r>
      <w:r>
        <w:t xml:space="preserve">   Biome    </w:t>
      </w:r>
      <w:r>
        <w:t xml:space="preserve">   Shrub Layer    </w:t>
      </w:r>
      <w:r>
        <w:t xml:space="preserve">   Emergent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Tropical Rainforest</dc:title>
  <dcterms:created xsi:type="dcterms:W3CDTF">2021-10-11T19:36:54Z</dcterms:created>
  <dcterms:modified xsi:type="dcterms:W3CDTF">2021-10-11T19:36:54Z</dcterms:modified>
</cp:coreProperties>
</file>