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Chickens (Chapters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throw, the characters or actors in a play or plaster used to allow a broken bone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at which something is moving or to walk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broken pieces of stone or brick from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said or done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up or soft fluffy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being aware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exposed to the weather and change the color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illusion sometimes seen in a desert or on hot pavement.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in the air some distance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used to arrange hair or a soft fleshy part on top of the head of a 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Chickens (Chapters 1-3)</dc:title>
  <dcterms:created xsi:type="dcterms:W3CDTF">2021-10-11T19:36:35Z</dcterms:created>
  <dcterms:modified xsi:type="dcterms:W3CDTF">2021-10-11T19:36:35Z</dcterms:modified>
</cp:coreProperties>
</file>