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Trouble With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Ignore    </w:t>
      </w:r>
      <w:r>
        <w:t xml:space="preserve">   Taunt    </w:t>
      </w:r>
      <w:r>
        <w:t xml:space="preserve">   Mean    </w:t>
      </w:r>
      <w:r>
        <w:t xml:space="preserve">   Chinese    </w:t>
      </w:r>
      <w:r>
        <w:t xml:space="preserve">   Undaerstand    </w:t>
      </w:r>
      <w:r>
        <w:t xml:space="preserve">   Imagine    </w:t>
      </w:r>
      <w:r>
        <w:t xml:space="preserve">   Mandarin    </w:t>
      </w:r>
      <w:r>
        <w:t xml:space="preserve">   Language    </w:t>
      </w:r>
      <w:r>
        <w:t xml:space="preserve">   English    </w:t>
      </w:r>
      <w:r>
        <w:t xml:space="preserve">   Snack    </w:t>
      </w:r>
      <w:r>
        <w:t xml:space="preserve">   Buildings    </w:t>
      </w:r>
      <w:r>
        <w:t xml:space="preserve">   Ting Yao    </w:t>
      </w:r>
      <w:r>
        <w:t xml:space="preserve">   Dried Plums    </w:t>
      </w:r>
      <w:r>
        <w:t xml:space="preserve">   China    </w:t>
      </w:r>
      <w:r>
        <w:t xml:space="preserve">   Shanghai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Trouble With English</dc:title>
  <dcterms:created xsi:type="dcterms:W3CDTF">2021-10-11T19:35:40Z</dcterms:created>
  <dcterms:modified xsi:type="dcterms:W3CDTF">2021-10-11T19:35:40Z</dcterms:modified>
</cp:coreProperties>
</file>