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Geniuses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Genius    </w:t>
      </w:r>
      <w:r>
        <w:t xml:space="preserve">   general intelligence    </w:t>
      </w:r>
      <w:r>
        <w:t xml:space="preserve">   Practical intelligence    </w:t>
      </w:r>
      <w:r>
        <w:t xml:space="preserve">   Montana State University    </w:t>
      </w:r>
      <w:r>
        <w:t xml:space="preserve">   reed college    </w:t>
      </w:r>
      <w:r>
        <w:t xml:space="preserve">   Study    </w:t>
      </w:r>
      <w:r>
        <w:t xml:space="preserve">   Terman    </w:t>
      </w:r>
      <w:r>
        <w:t xml:space="preserve">   brilliant    </w:t>
      </w:r>
      <w:r>
        <w:t xml:space="preserve">   iq    </w:t>
      </w:r>
      <w:r>
        <w:t xml:space="preserve">   research    </w:t>
      </w:r>
      <w:r>
        <w:t xml:space="preserve">   economic    </w:t>
      </w:r>
      <w:r>
        <w:t xml:space="preserve">   Lareau    </w:t>
      </w:r>
      <w:r>
        <w:t xml:space="preserve">   intelligent    </w:t>
      </w:r>
      <w:r>
        <w:t xml:space="preserve">   Blackett    </w:t>
      </w:r>
      <w:r>
        <w:t xml:space="preserve">   Oppenheimer    </w:t>
      </w:r>
      <w:r>
        <w:t xml:space="preserve">   Langan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Geniuses </dc:title>
  <dcterms:created xsi:type="dcterms:W3CDTF">2021-10-11T19:37:02Z</dcterms:created>
  <dcterms:modified xsi:type="dcterms:W3CDTF">2021-10-11T19:37:02Z</dcterms:modified>
</cp:coreProperties>
</file>