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Trouble with Chickens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hit J.J. n the eye in chapter 4?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J.J. agrees to find the missing chickens if Moosh will give him a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shadow appears in the window at the end of Chapter 8?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Moosh find in the chicken coop?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Vince is an _____________ dog.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did the note say they wanted Moosh and J.J. to be at the coop?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narrator of the story, The Trouble with Chickens?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False?  Vince is rude.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setting of this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______________ are with Vince inside the house while the others are still in the chicken coop.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 with Chickens </dc:title>
  <dcterms:created xsi:type="dcterms:W3CDTF">2021-10-11T19:37:34Z</dcterms:created>
  <dcterms:modified xsi:type="dcterms:W3CDTF">2021-10-11T19:37:34Z</dcterms:modified>
</cp:coreProperties>
</file>