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cronin    </w:t>
      </w:r>
      <w:r>
        <w:t xml:space="preserve">   doreen    </w:t>
      </w:r>
      <w:r>
        <w:t xml:space="preserve">   chicken    </w:t>
      </w:r>
      <w:r>
        <w:t xml:space="preserve">   dirt    </w:t>
      </w:r>
      <w:r>
        <w:t xml:space="preserve">   hero dog    </w:t>
      </w:r>
      <w:r>
        <w:t xml:space="preserve">   peep    </w:t>
      </w:r>
      <w:r>
        <w:t xml:space="preserve">   little boo    </w:t>
      </w:r>
      <w:r>
        <w:t xml:space="preserve">   sugar    </w:t>
      </w:r>
      <w:r>
        <w:t xml:space="preserve">   jj tully    </w:t>
      </w:r>
      <w:r>
        <w:t xml:space="preserve">   barb    </w:t>
      </w:r>
      <w:r>
        <w:t xml:space="preserve">   sweetie    </w:t>
      </w:r>
      <w:r>
        <w:t xml:space="preserve">   moosh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Chickens</dc:title>
  <dcterms:created xsi:type="dcterms:W3CDTF">2021-10-11T19:35:43Z</dcterms:created>
  <dcterms:modified xsi:type="dcterms:W3CDTF">2021-10-11T19:35:43Z</dcterms:modified>
</cp:coreProperties>
</file>