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Trouble with Chickens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has a funnel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Moosh has 4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Cronin is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J.J. Tully is not impressed with Dirt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J.J. Tully loves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Poppy and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Trouble with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J.J. Tully is a __________ and rescue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chicks mother is named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J.J. Tully gets trapped in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Poppy and _________ go missing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Trouble with Chickens</dc:title>
  <dcterms:created xsi:type="dcterms:W3CDTF">2021-10-11T19:36:31Z</dcterms:created>
  <dcterms:modified xsi:type="dcterms:W3CDTF">2021-10-11T19:36:31Z</dcterms:modified>
</cp:coreProperties>
</file>