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Trouble with Daisy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Dib Dab    </w:t>
      </w:r>
      <w:r>
        <w:t xml:space="preserve">   Animals    </w:t>
      </w:r>
      <w:r>
        <w:t xml:space="preserve">   School    </w:t>
      </w:r>
      <w:r>
        <w:t xml:space="preserve">   Cross    </w:t>
      </w:r>
      <w:r>
        <w:t xml:space="preserve">   Jack Beechwhistle    </w:t>
      </w:r>
      <w:r>
        <w:t xml:space="preserve">   Uncle Clive    </w:t>
      </w:r>
      <w:r>
        <w:t xml:space="preserve">   Mum    </w:t>
      </w:r>
      <w:r>
        <w:t xml:space="preserve">   Fishing    </w:t>
      </w:r>
      <w:r>
        <w:t xml:space="preserve">   Daisy    </w:t>
      </w:r>
      <w:r>
        <w:t xml:space="preserve">   Kes Gray    </w:t>
      </w:r>
      <w:r>
        <w:t xml:space="preserve">   Gabby    </w:t>
      </w:r>
      <w:r>
        <w:t xml:space="preserve">   Trouble    </w:t>
      </w:r>
      <w:r>
        <w:t xml:space="preserve">   Giants    </w:t>
      </w:r>
      <w:r>
        <w:t xml:space="preserve">   Life    </w:t>
      </w:r>
      <w:r>
        <w:t xml:space="preserve">   Zoos    </w:t>
      </w:r>
      <w:r>
        <w:t xml:space="preserve">   Christmas    </w:t>
      </w:r>
      <w:r>
        <w:t xml:space="preserve">   Maggots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Trouble with Daisy</dc:title>
  <dcterms:created xsi:type="dcterms:W3CDTF">2021-10-11T19:35:56Z</dcterms:created>
  <dcterms:modified xsi:type="dcterms:W3CDTF">2021-10-11T19:35:56Z</dcterms:modified>
</cp:coreProperties>
</file>