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Trouble with May Amelia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Name of May's cat?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main character in the book?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something May shows in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caught on fire in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May sent to live with?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community does May live 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May had 6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migrates to another area?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lived on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________ River is how they commute.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Trouble with May Amelia </dc:title>
  <dcterms:created xsi:type="dcterms:W3CDTF">2021-10-11T19:37:30Z</dcterms:created>
  <dcterms:modified xsi:type="dcterms:W3CDTF">2021-10-11T19:37:30Z</dcterms:modified>
</cp:coreProperties>
</file>