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Troubles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riots    </w:t>
      </w:r>
      <w:r>
        <w:t xml:space="preserve">   hungerstrikes    </w:t>
      </w:r>
      <w:r>
        <w:t xml:space="preserve">   psni    </w:t>
      </w:r>
      <w:r>
        <w:t xml:space="preserve">   welfarestate    </w:t>
      </w:r>
      <w:r>
        <w:t xml:space="preserve">   rights    </w:t>
      </w:r>
      <w:r>
        <w:t xml:space="preserve">   violence    </w:t>
      </w:r>
      <w:r>
        <w:t xml:space="preserve">   Bloodysunday    </w:t>
      </w:r>
      <w:r>
        <w:t xml:space="preserve">   border    </w:t>
      </w:r>
      <w:r>
        <w:t xml:space="preserve">   shootings    </w:t>
      </w:r>
      <w:r>
        <w:t xml:space="preserve">   bombs    </w:t>
      </w:r>
      <w:r>
        <w:t xml:space="preserve">   Fighting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Troubles</dc:title>
  <dcterms:created xsi:type="dcterms:W3CDTF">2021-10-11T19:37:14Z</dcterms:created>
  <dcterms:modified xsi:type="dcterms:W3CDTF">2021-10-11T19:37:14Z</dcterms:modified>
</cp:coreProperties>
</file>