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True 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that almost got whipped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Charlotte's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that burned Charlotte's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passenger of the Seahawk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Charlotte stays as a crew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Charlotte's chaperone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captain of the Seahawk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murderer of Holleybrass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with one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Charlotte's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Charlotte's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ship Charlotte is traveling on</w:t>
            </w:r>
          </w:p>
        </w:tc>
      </w:tr>
    </w:tbl>
    <w:p>
      <w:pPr>
        <w:pStyle w:val="WordBankLarge"/>
      </w:pPr>
      <w:r>
        <w:t xml:space="preserve">   MRDOYLE    </w:t>
      </w:r>
      <w:r>
        <w:t xml:space="preserve">   ZACHARIAH    </w:t>
      </w:r>
      <w:r>
        <w:t xml:space="preserve">   Cranick    </w:t>
      </w:r>
      <w:r>
        <w:t xml:space="preserve">   MRGRUMMAGE    </w:t>
      </w:r>
      <w:r>
        <w:t xml:space="preserve">   SEAHAWK    </w:t>
      </w:r>
      <w:r>
        <w:t xml:space="preserve">   CAPTAINJAGGERY    </w:t>
      </w:r>
      <w:r>
        <w:t xml:space="preserve">   CHARLOTTEDOYLE    </w:t>
      </w:r>
      <w:r>
        <w:t xml:space="preserve">   RODERICKFISK    </w:t>
      </w:r>
      <w:r>
        <w:t xml:space="preserve">   EVELINA    </w:t>
      </w:r>
      <w:r>
        <w:t xml:space="preserve">   ALBERT    </w:t>
      </w:r>
      <w:r>
        <w:t xml:space="preserve">   FORECASTLE    </w:t>
      </w:r>
      <w:r>
        <w:t xml:space="preserve">   MARY    </w:t>
      </w:r>
      <w:r>
        <w:t xml:space="preserve">   Bridget    </w:t>
      </w:r>
      <w:r>
        <w:t xml:space="preserve">   MRSDOYLE    </w:t>
      </w:r>
      <w:r>
        <w:t xml:space="preserve">   AVI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</dc:title>
  <dcterms:created xsi:type="dcterms:W3CDTF">2021-10-11T19:37:09Z</dcterms:created>
  <dcterms:modified xsi:type="dcterms:W3CDTF">2021-10-11T19:37:09Z</dcterms:modified>
</cp:coreProperties>
</file>