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True Confessions of Charlotte Doyle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Dirk    </w:t>
      </w:r>
      <w:r>
        <w:t xml:space="preserve">   Crew    </w:t>
      </w:r>
      <w:r>
        <w:t xml:space="preserve">   Final Friend    </w:t>
      </w:r>
      <w:r>
        <w:t xml:space="preserve">   Cranick    </w:t>
      </w:r>
      <w:r>
        <w:t xml:space="preserve">   Voyage    </w:t>
      </w:r>
      <w:r>
        <w:t xml:space="preserve">   Traitor    </w:t>
      </w:r>
      <w:r>
        <w:t xml:space="preserve">   Justice    </w:t>
      </w:r>
      <w:r>
        <w:t xml:space="preserve">   Liverpool    </w:t>
      </w:r>
      <w:r>
        <w:t xml:space="preserve">   Providence    </w:t>
      </w:r>
      <w:r>
        <w:t xml:space="preserve">   Profit    </w:t>
      </w:r>
      <w:r>
        <w:t xml:space="preserve">   Biscuits    </w:t>
      </w:r>
      <w:r>
        <w:t xml:space="preserve">   Hurricane    </w:t>
      </w:r>
      <w:r>
        <w:t xml:space="preserve">   Doldrums    </w:t>
      </w:r>
      <w:r>
        <w:t xml:space="preserve">   Journal    </w:t>
      </w:r>
      <w:r>
        <w:t xml:space="preserve">   Revenge    </w:t>
      </w:r>
      <w:r>
        <w:t xml:space="preserve">   Hollybrass    </w:t>
      </w:r>
      <w:r>
        <w:t xml:space="preserve">   Keetch    </w:t>
      </w:r>
      <w:r>
        <w:t xml:space="preserve">   Johnson    </w:t>
      </w:r>
      <w:r>
        <w:t xml:space="preserve">   Fisk    </w:t>
      </w:r>
      <w:r>
        <w:t xml:space="preserve">   Ewing    </w:t>
      </w:r>
      <w:r>
        <w:t xml:space="preserve">   Foley    </w:t>
      </w:r>
      <w:r>
        <w:t xml:space="preserve">   Barlow    </w:t>
      </w:r>
      <w:r>
        <w:t xml:space="preserve">   Morgan    </w:t>
      </w:r>
      <w:r>
        <w:t xml:space="preserve">   Grimes    </w:t>
      </w:r>
      <w:r>
        <w:t xml:space="preserve">   Dillingham    </w:t>
      </w:r>
      <w:r>
        <w:t xml:space="preserve">   Zachariah    </w:t>
      </w:r>
      <w:r>
        <w:t xml:space="preserve">   Captain Jaggery    </w:t>
      </w:r>
      <w:r>
        <w:t xml:space="preserve">   Doyle    </w:t>
      </w:r>
      <w:r>
        <w:t xml:space="preserve">   Charlotte    </w:t>
      </w:r>
      <w:r>
        <w:t xml:space="preserve">   Seahawk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True Confessions of Charlotte Doyle</dc:title>
  <dcterms:created xsi:type="dcterms:W3CDTF">2021-10-11T19:35:53Z</dcterms:created>
  <dcterms:modified xsi:type="dcterms:W3CDTF">2021-10-11T19:35:53Z</dcterms:modified>
</cp:coreProperties>
</file>