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hardtack    </w:t>
      </w:r>
      <w:r>
        <w:t xml:space="preserve">   setting    </w:t>
      </w:r>
      <w:r>
        <w:t xml:space="preserve">   warnings    </w:t>
      </w:r>
      <w:r>
        <w:t xml:space="preserve">   providence    </w:t>
      </w:r>
      <w:r>
        <w:t xml:space="preserve">   liverpool    </w:t>
      </w:r>
      <w:r>
        <w:t xml:space="preserve">   charlotte    </w:t>
      </w:r>
      <w:r>
        <w:t xml:space="preserve">   trepidation    </w:t>
      </w:r>
      <w:r>
        <w:t xml:space="preserve">   ire    </w:t>
      </w:r>
      <w:r>
        <w:t xml:space="preserve">   submissive    </w:t>
      </w:r>
      <w:r>
        <w:t xml:space="preserve">   permeate    </w:t>
      </w:r>
      <w:r>
        <w:t xml:space="preserve">   ardent    </w:t>
      </w:r>
      <w:r>
        <w:t xml:space="preserve">   quell    </w:t>
      </w:r>
      <w:r>
        <w:t xml:space="preserve">   brig    </w:t>
      </w:r>
      <w:r>
        <w:t xml:space="preserve">   menacing    </w:t>
      </w:r>
      <w:r>
        <w:t xml:space="preserve">   jaggery    </w:t>
      </w:r>
      <w:r>
        <w:t xml:space="preserve">   seahawk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2021-10-11T19:35:37Z</dcterms:created>
  <dcterms:modified xsi:type="dcterms:W3CDTF">2021-10-11T19:35:37Z</dcterms:modified>
</cp:coreProperties>
</file>