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 way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end a rebellion or other disorder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careful watch for danger or difficulties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strong, muscular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 or postpone punishment of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 because of personalities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accept or control instruction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difficulties, misfortune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spoken statement false or malicious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 or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2021-10-11T19:36:14Z</dcterms:created>
  <dcterms:modified xsi:type="dcterms:W3CDTF">2021-10-11T19:36:14Z</dcterms:modified>
</cp:coreProperties>
</file>